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pastor fido sonata in g minor for flute or oboe or violin and piano No.Ⅰ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pastor fido sonata in g minor for flute or oboe or violin and piano No.Ⅰ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mcginnis and marx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本书出售、求购地址：https://www.jiaokey.com/book/detail/40739451.html</w:t>
      </w:r>
    </w:p>
    <w:p>
      <w:r>
        <w:t>更多相关图书推荐：https://www.jiaokey.com</w:t>
      </w:r>
    </w:p>
    <w:p>
      <w:r>
        <w:t>mcginnis and marx 出版图书：https://www.jiaokey.com/tag/mcginnis and marx.html</w:t>
      </w:r>
    </w:p>
    <w:p>
      <w:r>
        <w:t>关键词搜索：https://www.jiaokey.com/tag/il pastor fido sonata in g minor for flute or oboe or violin and piano No.Ⅰ.html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