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july for saxophone quartet</w:t>
      </w:r>
    </w:p>
    <w:p>
      <w:r>
        <w:rPr>
          <w:rFonts w:ascii="宋体" w:hAnsi="宋体" w:eastAsia="宋体"/>
          <w:sz w:val="24"/>
        </w:rPr>
        <w:t>Michael Torke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july for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Torke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本书出售、求购地址：https://www.jiaokey.com/book/detail/40739447.html</w:t>
      </w:r>
    </w:p>
    <w:p>
      <w:r>
        <w:t>更多相关图书推荐：https://www.jiaokey.com</w:t>
      </w:r>
    </w:p>
    <w:p>
      <w:r>
        <w:t>Michael Torke 其他作品：https://www.jiaokey.com/tag/Michael Torke.html</w:t>
      </w:r>
    </w:p>
    <w:p>
      <w:r>
        <w:t>boosey &amp; hawkes 出版图书：https://www.jiaokey.com/tag/boosey &amp; hawkes.html</w:t>
      </w:r>
    </w:p>
    <w:p>
      <w:r>
        <w:t>关键词搜索：https://www.jiaokey.com/tag/july for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