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ludus 104 Quintet for bassoon 2 Violins Viola and Violoncello first edition Ed.Nr.785 Hennige )</w:t>
      </w:r>
    </w:p>
    <w:p>
      <w:r>
        <w:rPr>
          <w:rFonts w:ascii="宋体" w:hAnsi="宋体" w:eastAsia="宋体"/>
          <w:sz w:val="24"/>
        </w:rPr>
        <w:t>Edouard Dupuy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ludus 104 Quintet for bassoon 2 Violins Viola and Violoncello first edition Ed.Nr.785 Hennige 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Dupuy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本书出售、求购地址：https://www.jiaokey.com/book/detail/40739442.html</w:t>
      </w:r>
    </w:p>
    <w:p>
      <w:r>
        <w:t>更多相关图书推荐：https://www.jiaokey.com</w:t>
      </w:r>
    </w:p>
    <w:p>
      <w:r>
        <w:t>Edouard Dupuy 其他作品：https://www.jiaokey.com/tag/Edouard Dupuy.html</w:t>
      </w:r>
    </w:p>
    <w:p>
      <w:r>
        <w:t>关键词搜索：https://www.jiaokey.com/tag/ludus 104 Quintet for bassoon 2 Violins Viola and Violoncello first edition Ed.Nr.785 Hennige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