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sax-toccata musik fur saxophonquartett FH 2381</w:t>
      </w:r>
    </w:p>
    <w:p>
      <w:r>
        <w:rPr>
          <w:rFonts w:ascii="宋体" w:hAnsi="宋体" w:eastAsia="宋体"/>
          <w:sz w:val="24"/>
        </w:rPr>
        <w:t>Johannes Reiche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sax-toccata musik fur saxophonquartett FH 2381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Reiche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本书出售、求购地址：https://www.jiaokey.com/book/detail/40739388.html</w:t>
      </w:r>
    </w:p>
    <w:p>
      <w:r>
        <w:t>更多相关图书推荐：https://www.jiaokey.com</w:t>
      </w:r>
    </w:p>
    <w:p>
      <w:r>
        <w:t>Johannes Reiche 其他作品：https://www.jiaokey.com/tag/Johannes Reiche.html</w:t>
      </w:r>
    </w:p>
    <w:p>
      <w:r>
        <w:t>关键词搜索：https://www.jiaokey.com/tag/sax-toccata musik fur saxophonquartett FH 2381.html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