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works for antiphonal brass 1.FANFARES TO MUSIC 2.antiphon score and parts ED 4016</w:t>
      </w:r>
    </w:p>
    <w:p>
      <w:r>
        <w:rPr>
          <w:rFonts w:ascii="宋体" w:hAnsi="宋体" w:eastAsia="宋体"/>
          <w:sz w:val="24"/>
        </w:rPr>
        <w:t>John Corigliano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works for antiphonal brass 1.FANFARES TO MUSIC 2.antiphon score and parts ED 4016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Corigliano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本书出售、求购地址：https://www.jiaokey.com/book/detail/40739382.html</w:t>
      </w:r>
    </w:p>
    <w:p>
      <w:r>
        <w:t>更多相关图书推荐：https://www.jiaokey.com</w:t>
      </w:r>
    </w:p>
    <w:p>
      <w:r>
        <w:t>John Corigliano 其他作品：https://www.jiaokey.com/tag/John Corigliano.html</w:t>
      </w:r>
    </w:p>
    <w:p>
      <w:r>
        <w:t>关键词搜索：https://www.jiaokey.com/tag/Two works for antiphonal brass 1.FANFARES TO MUSIC 2.antiphon score and parts ED 4016.html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