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Christmas Songs for voice clarinet &amp; piano opus 8 nos.1 2 5 &amp; 6 146</w:t>
      </w:r>
    </w:p>
    <w:p>
      <w:r>
        <w:rPr>
          <w:rFonts w:ascii="宋体" w:hAnsi="宋体" w:eastAsia="宋体"/>
          <w:sz w:val="24"/>
        </w:rPr>
        <w:t>Peter Cornelius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Christmas Songs for voice clarinet &amp; piano opus 8 nos.1 2 5 &amp; 6 146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Cornelius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本书出售、求购地址：https://www.jiaokey.com/book/detail/40739375.html</w:t>
      </w:r>
    </w:p>
    <w:p>
      <w:r>
        <w:t>更多相关图书推荐：https://www.jiaokey.com</w:t>
      </w:r>
    </w:p>
    <w:p>
      <w:r>
        <w:t>Peter Cornelius 其他作品：https://www.jiaokey.com/tag/Peter Cornelius.html</w:t>
      </w:r>
    </w:p>
    <w:p>
      <w:r>
        <w:t>Emerson Edition 出版图书：https://www.jiaokey.com/tag/Emerson Edition.html</w:t>
      </w:r>
    </w:p>
    <w:p>
      <w:r>
        <w:t>关键词搜索：https://www.jiaokey.com/tag/Four Christmas Songs for voice clarinet &amp; piano opus 8 nos.1 2 5 &amp; 6 146.html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