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christmas jazz suite saxophone quartet FOR 2 Eb alto Bbtenor &amp; Eb baritone saxophones U.S.$12.00</w:t>
      </w:r>
    </w:p>
    <w:p>
      <w:r>
        <w:rPr>
          <w:rFonts w:ascii="宋体" w:hAnsi="宋体" w:eastAsia="宋体"/>
          <w:sz w:val="24"/>
        </w:rPr>
        <w:t>Arthur Frackenpohl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christmas jazz suite saxophone quartet FOR 2 Eb alto Bbtenor &amp; Eb baritone saxophones U.S.$12.00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Frackenpohl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本书出售、求购地址：https://www.jiaokey.com/book/detail/40739370.html</w:t>
      </w:r>
    </w:p>
    <w:p>
      <w:r>
        <w:t>更多相关图书推荐：https://www.jiaokey.com</w:t>
      </w:r>
    </w:p>
    <w:p>
      <w:r>
        <w:t>Arthur Frackenpohl 其他作品：https://www.jiaokey.com/tag/Arthur Frackenpohl.html</w:t>
      </w:r>
    </w:p>
    <w:p>
      <w:r>
        <w:t>关键词搜索：https://www.jiaokey.com/tag/a christmas jazz suite saxophone quartet FOR 2 Eb alto Bbtenor &amp; Eb baritone saxophones U.S.$12.00.html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