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Boule De Suif Selected Short Stories of Guy de Maupassant 羊脂球 莫泊桑短篇小说选</w:t>
      </w:r>
    </w:p>
    <w:p>
      <w:r>
        <w:rPr>
          <w:rFonts w:ascii="宋体" w:hAnsi="宋体" w:eastAsia="宋体"/>
          <w:sz w:val="24"/>
        </w:rPr>
        <w:t>Guy de Maupassant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Boule De Suif Selected Short Stories of Guy de Maupassant 羊脂球 莫泊桑短篇小说选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Guy de Maupassant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本书出售、求购地址：https://www.jiaokey.com/book/detail/40739364.html</w:t>
      </w:r>
    </w:p>
    <w:p>
      <w:r>
        <w:t>更多相关图书推荐：https://www.jiaokey.com</w:t>
      </w:r>
    </w:p>
    <w:p>
      <w:r>
        <w:t>Guy de Maupassant 其他作品：https://www.jiaokey.com/tag/Guy de Maupassant.html</w:t>
      </w:r>
    </w:p>
    <w:p>
      <w:r>
        <w:t>世界图书出版社 出版图书：https://www.jiaokey.com/tag/世界图书出版社.html</w:t>
      </w:r>
    </w:p>
    <w:p>
      <w:r>
        <w:t>关键词搜索：https://www.jiaokey.com/tag/Boule De Suif Selected Short Stories of Guy de Maupassant 羊脂球 莫泊桑短篇小说选.html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