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dyeing and screen-printing on textiles 2nd edition revised and updated</w:t>
      </w:r>
    </w:p>
    <w:p>
      <w:r>
        <w:rPr>
          <w:rFonts w:ascii="宋体" w:hAnsi="宋体" w:eastAsia="宋体"/>
          <w:sz w:val="24"/>
        </w:rPr>
        <w:t>kinnersly-taylor joanna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dyeing and screen-printing on textiles 2nd edition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kinnersly-taylor joanna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biack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本书出售、求购地址：https://www.jiaokey.com/book/detail/40739359.html</w:t>
      </w:r>
    </w:p>
    <w:p>
      <w:r>
        <w:t>更多相关图书推荐：https://www.jiaokey.com</w:t>
      </w:r>
    </w:p>
    <w:p>
      <w:r>
        <w:t>kinnersly-taylor joanna 其他作品：https://www.jiaokey.com/tag/kinnersly-taylor joanna.html</w:t>
      </w:r>
    </w:p>
    <w:p>
      <w:r>
        <w:t>a &amp; c biack 出版图书：https://www.jiaokey.com/tag/a &amp; c biack.html</w:t>
      </w:r>
    </w:p>
    <w:p>
      <w:r>
        <w:t>关键词搜索：https://www.jiaokey.com/tag/dyeing and screen-printing on textiles 2nd edition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