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sew your own soft furnishings 40 beautiful table &amp; bed liens to make yourself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sew your own soft furnishings 40 beautiful table &amp; bed liens to make yourself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本书出售、求购地址：https://www.jiaokey.com/book/detail/40739320.html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关键词搜索：https://www.jiaokey.com/tag/sew your own soft furnishings 40 beautiful table &amp; bed liens to make yourself.html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