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textiles the whole story uses meanings significance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textiles the whole story uses meanings significance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本书出售、求购地址：https://www.jiaokey.com/book/detail/40739315.html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关键词搜索：https://www.jiaokey.com/tag/textiles the whole story uses meanings significance.html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