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Vintage Victorian textiles</w:t>
      </w:r>
    </w:p>
    <w:p>
      <w:r>
        <w:rPr>
          <w:rFonts w:ascii="宋体" w:hAnsi="宋体" w:eastAsia="宋体"/>
          <w:sz w:val="24"/>
        </w:rPr>
        <w:t>Brian D. Coleman ; with photography by Linda Svendsen.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Vintage Victorian textiles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D. Coleman ; with photography by Linda Svendsen.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Schiffer Pub.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本书出售、求购地址：https://www.jiaokey.com/book/detail/40739313.html</w:t>
      </w:r>
    </w:p>
    <w:p>
      <w:r>
        <w:t>更多相关图书推荐：https://www.jiaokey.com</w:t>
      </w:r>
    </w:p>
    <w:p>
      <w:r>
        <w:t>Brian D. Coleman ; with photography by Linda Svendsen. 其他作品：https://www.jiaokey.com/tag/Brian D. Coleman ; with photography by Linda Svendsen..html</w:t>
      </w:r>
    </w:p>
    <w:p>
      <w:r>
        <w:t>Schiffer Pub. 出版图书：https://www.jiaokey.com/tag/Schiffer Pub..html</w:t>
      </w:r>
    </w:p>
    <w:p>
      <w:r>
        <w:t>关键词搜索：https://www.jiaokey.com/tag/Vintage Victorian textiles.html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