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furnishing textiles floorcoverings and home furnishing practices 1200-1950</w:t>
      </w:r>
    </w:p>
    <w:p>
      <w:r>
        <w:rPr>
          <w:rFonts w:ascii="宋体" w:hAnsi="宋体" w:eastAsia="宋体"/>
          <w:sz w:val="24"/>
        </w:rPr>
        <w:t>clive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furnishing textiles floorcoverings and home furnishing practices 1200-1950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本书出售、求购地址：https://www.jiaokey.com/book/detail/40739303.html</w:t>
      </w:r>
    </w:p>
    <w:p>
      <w:r>
        <w:t>更多相关图书推荐：https://www.jiaokey.com</w:t>
      </w:r>
    </w:p>
    <w:p>
      <w:r>
        <w:t>clive edwards 其他作品：https://www.jiaokey.com/tag/clive edwards.html</w:t>
      </w:r>
    </w:p>
    <w:p>
      <w:r>
        <w:t>lund humphries 出版图书：https://www.jiaokey.com/tag/lund humphries.html</w:t>
      </w:r>
    </w:p>
    <w:p>
      <w:r>
        <w:t>关键词搜索：https://www.jiaokey.com/tag/encyclopedia of furnishing textiles floorcoverings and home furnishing practices 1200-1950.html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