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interior design 02 exhibition design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interior design 02 exhibition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本书出售、求购地址：https://www.jiaokey.com/book/detail/40739280.html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关键词搜索：https://www.jiaokey.com/tag/basics interior design 02 exhibition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