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shadowfolds surprising easy-to-make geometric designs is fabric</w:t>
      </w:r>
    </w:p>
    <w:p>
      <w:r>
        <w:rPr>
          <w:rFonts w:ascii="宋体" w:hAnsi="宋体" w:eastAsia="宋体"/>
          <w:sz w:val="24"/>
        </w:rPr>
        <w:t>jeffrey rutzky and chris k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shadowfolds surprising easy-to-make geometric designs is fabric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rutzky and chris k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europe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本书出售、求购地址：https://www.jiaokey.com/book/detail/40739219.html</w:t>
      </w:r>
    </w:p>
    <w:p>
      <w:r>
        <w:t>更多相关图书推荐：https://www.jiaokey.com</w:t>
      </w:r>
    </w:p>
    <w:p>
      <w:r>
        <w:t>jeffrey rutzky and chris k palmer 其他作品：https://www.jiaokey.com/tag/jeffrey rutzky and chris k palmer.html</w:t>
      </w:r>
    </w:p>
    <w:p>
      <w:r>
        <w:t>kodansha europe ltd 出版图书：https://www.jiaokey.com/tag/kodansha europe ltd.html</w:t>
      </w:r>
    </w:p>
    <w:p>
      <w:r>
        <w:t>关键词搜索：https://www.jiaokey.com/tag/shadowfolds surprising easy-to-make geometric designs is fabric.html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