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threads of gold chinese textiles ming to ch’ing</w:t>
      </w:r>
    </w:p>
    <w:p>
      <w:r>
        <w:rPr>
          <w:rFonts w:ascii="宋体" w:hAnsi="宋体" w:eastAsia="宋体"/>
          <w:sz w:val="24"/>
        </w:rPr>
        <w:t>paul haig &amp; marla shelton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threads of gold chinese textiles ming to ch’ing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haig &amp; marla shelton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schiffer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本书出售、求购地址：https://www.jiaokey.com/book/detail/40739187.html</w:t>
      </w:r>
    </w:p>
    <w:p>
      <w:r>
        <w:t>更多相关图书推荐：https://www.jiaokey.com</w:t>
      </w:r>
    </w:p>
    <w:p>
      <w:r>
        <w:t>paul haig &amp; marla shelton 其他作品：https://www.jiaokey.com/tag/paul haig &amp; marla shelton.html</w:t>
      </w:r>
    </w:p>
    <w:p>
      <w:r>
        <w:t>a schiffer book 出版图书：https://www.jiaokey.com/tag/a schiffer book.html</w:t>
      </w:r>
    </w:p>
    <w:p>
      <w:r>
        <w:t>关键词搜索：https://www.jiaokey.com/tag/threads of gold chinese textiles ming to ch’ing.html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