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DEMONSTRATIVE EVIDENCE  A REAL WORLD PRACTICE MANUAL FOR WINNING AT TRIAL  THIRD EDITION</w:t>
      </w:r>
    </w:p>
    <w:p>
      <w:r>
        <w:rPr>
          <w:rFonts w:ascii="宋体" w:hAnsi="宋体" w:eastAsia="宋体"/>
          <w:sz w:val="24"/>
        </w:rPr>
        <w:t>JURIS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DEMONSTRATIVE EVIDENCE  A REAL WORLD PRACTICE MANUAL FOR WINNING AT TRIAL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本书出售、求购地址：https://www.jiaokey.com/book/detail/40739013.html</w:t>
      </w:r>
    </w:p>
    <w:p>
      <w:r>
        <w:t>更多相关图书推荐：https://www.jiaokey.com</w:t>
      </w:r>
    </w:p>
    <w:p>
      <w:r>
        <w:t>JURIS PUBLISHING 其他作品：https://www.jiaokey.com/tag/JURIS PUBLISHING.html</w:t>
      </w:r>
    </w:p>
    <w:p>
      <w:r>
        <w:t>INC. 出版图书：https://www.jiaokey.com/tag/INC..html</w:t>
      </w:r>
    </w:p>
    <w:p>
      <w:r>
        <w:t>关键词搜索：https://www.jiaokey.com/tag/REAL AND DEMONSTRATIVE EVIDENCE  A REAL WORLD PRACTICE MANUAL FOR WINNING AT TRIAL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