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BELOVED WORLD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BELOVED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本书出售、求购地址：https://www.jiaokey.com/book/detail/40739004.html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关键词搜索：https://www.jiaokey.com/tag/MY BELOVED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