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DISROBED  AN INSIDE LOOK AT THE LIFE AND WORK OF A FEDERAL TRIAL JUDGE</w:t>
      </w:r>
    </w:p>
    <w:p>
      <w:r>
        <w:rPr>
          <w:rFonts w:ascii="宋体" w:hAnsi="宋体" w:eastAsia="宋体"/>
          <w:sz w:val="24"/>
        </w:rPr>
        <w:t>FREDERIC 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DISROBED  AN INSIDE LOOK AT THE LIFE AND WORK OF A FEDERAL TRIAL JUDGE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本书出售、求购地址：https://www.jiaokey.com/book/detail/40738985.html</w:t>
      </w:r>
    </w:p>
    <w:p>
      <w:r>
        <w:t>更多相关图书推荐：https://www.jiaokey.com</w:t>
      </w:r>
    </w:p>
    <w:p>
      <w:r>
        <w:t>FREDERIC BLOCK 其他作品：https://www.jiaokey.com/tag/FREDERIC BLOCK.html</w:t>
      </w:r>
    </w:p>
    <w:p>
      <w:r>
        <w:t>WEST 出版图书：https://www.jiaokey.com/tag/WEST.html</w:t>
      </w:r>
    </w:p>
    <w:p>
      <w:r>
        <w:t>关键词搜索：https://www.jiaokey.com/tag/DISROBED  AN INSIDE LOOK AT THE LIFE AND WORK OF A FEDERAL TRIAL JUDGE.html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