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CLASS AND COLLECTIVE ACTIONS  PROCEEDINGS OF THE NEW YORK UNIVERSITY 56TH ANNUAL CONFERENCE ON LABOR</w:t>
      </w:r>
    </w:p>
    <w:p>
      <w:r>
        <w:rPr>
          <w:rFonts w:ascii="宋体" w:hAnsi="宋体" w:eastAsia="宋体"/>
          <w:sz w:val="24"/>
        </w:rPr>
        <w:t>DAVID SHERWYN AND SAMUEL ESTREICHER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CLASS AND COLLECTIVE ACTIONS  PROCEEDINGS OF THE NEW YORK UNIVERSITY 56TH ANNUAL CONFERENCE ON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SHERWYN AND SAMUEL ESTREICHER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本书出售、求购地址：https://www.jiaokey.com/book/detail/40738973.html</w:t>
      </w:r>
    </w:p>
    <w:p>
      <w:r>
        <w:t>更多相关图书推荐：https://www.jiaokey.com</w:t>
      </w:r>
    </w:p>
    <w:p>
      <w:r>
        <w:t>DAVID SHERWYN AND SAMUEL ESTREICHER 其他作品：https://www.jiaokey.com/tag/DAVID SHERWYN AND SAMUEL ESTREICHER.html</w:t>
      </w:r>
    </w:p>
    <w:p>
      <w:r>
        <w:t>WOLTERS KLUWER 出版图书：https://www.jiaokey.com/tag/WOLTERS KLUWER.html</w:t>
      </w:r>
    </w:p>
    <w:p>
      <w:r>
        <w:t>关键词搜索：https://www.jiaokey.com/tag/EMPLOYMENT CLASS AND COLLECTIVE ACTIONS  PROCEEDINGS OF THE NEW YORK UNIVERSITY 56TH ANNUAL CONFERENCE ON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