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RHETORIC OF SUPREME COURT WOMEN  FROM OBSTACLES TO OPTIONS</w:t>
      </w:r>
    </w:p>
    <w:p>
      <w:r>
        <w:rPr>
          <w:rFonts w:ascii="宋体" w:hAnsi="宋体" w:eastAsia="宋体"/>
          <w:sz w:val="24"/>
        </w:rPr>
        <w:t>NICHOLA D.GUTGOLD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RHETORIC OF SUPREME COURT WOMEN  FROM OBSTACLES TO OPTIONS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NICHOLA D.GUTGOLD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LEXINGTON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本书出售、求购地址：https://www.jiaokey.com/book/detail/40738966.html</w:t>
      </w:r>
    </w:p>
    <w:p>
      <w:r>
        <w:t>更多相关图书推荐：https://www.jiaokey.com</w:t>
      </w:r>
    </w:p>
    <w:p>
      <w:r>
        <w:t>NICHOLA D.GUTGOLD 其他作品：https://www.jiaokey.com/tag/NICHOLA D.GUTGOLD.html</w:t>
      </w:r>
    </w:p>
    <w:p>
      <w:r>
        <w:t>LEXINGTON BOOKS 出版图书：https://www.jiaokey.com/tag/LEXINGTON BOOKS.html</w:t>
      </w:r>
    </w:p>
    <w:p>
      <w:r>
        <w:t>关键词搜索：https://www.jiaokey.com/tag/THE RHETORIC OF SUPREME COURT WOMEN  FROM OBSTACLES TO OPTIONS.html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