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SWIFT AND SURE  BRINGING CERTAINTY AND FINALITY TO CRIMINAL PUNISHMENTS</w:t>
      </w:r>
    </w:p>
    <w:p>
      <w:r>
        <w:rPr>
          <w:rFonts w:ascii="宋体" w:hAnsi="宋体" w:eastAsia="宋体"/>
          <w:sz w:val="24"/>
        </w:rPr>
        <w:t>BRIDGE STREET BOOKS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SWIFT AND SURE  BRINGING CERTAINTY AND FINALITY TO CRIMINAL PUNISHMENTS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BRIDGE STREET BOOKS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本书出售、求购地址：https://www.jiaokey.com/book/detail/40738918.html</w:t>
      </w:r>
    </w:p>
    <w:p>
      <w:r>
        <w:t>更多相关图书推荐：https://www.jiaokey.com</w:t>
      </w:r>
    </w:p>
    <w:p>
      <w:r>
        <w:t>BRIDGE STREET BOOKS 其他作品：https://www.jiaokey.com/tag/BRIDGE STREET BOOKS.html</w:t>
      </w:r>
    </w:p>
    <w:p>
      <w:r>
        <w:t>INC. 出版图书：https://www.jiaokey.com/tag/INC..html</w:t>
      </w:r>
    </w:p>
    <w:p>
      <w:r>
        <w:t>关键词搜索：https://www.jiaokey.com/tag/SWIFT AND SURE  BRINGING CERTAINTY AND FINALITY TO CRIMINAL PUNISHMENTS.html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