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LEGISLATIVE STRUGGLE  A STUDY IN SOCIAL COMBAT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LEGISLATIVE STRUGGLE  A STUDY IN SOCIAL COMBAT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本书出售、求购地址：https://www.jiaokey.com/book/detail/40738907.html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关键词搜索：https://www.jiaokey.com/tag/THE LEGISLATIVE STRUGGLE  A STUDY IN SOCIAL COMBAT.html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