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THE THE CONSTITUTION  READINGS IN AMERICAN CONSTITUTIONAL HISTORY  THIRD EDITION</w:t>
      </w:r>
    </w:p>
    <w:p>
      <w:r>
        <w:rPr>
          <w:rFonts w:ascii="宋体" w:hAnsi="宋体" w:eastAsia="宋体"/>
          <w:sz w:val="24"/>
        </w:rPr>
        <w:t>STANLEY I.KUTLER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THE THE CONSTITUTION  READINGS IN AMERICAN CONSTITUTIONAL HISTORY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I.KUTLER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本书出售、求购地址：https://www.jiaokey.com/book/detail/40738898.html</w:t>
      </w:r>
    </w:p>
    <w:p>
      <w:r>
        <w:t>更多相关图书推荐：https://www.jiaokey.com</w:t>
      </w:r>
    </w:p>
    <w:p>
      <w:r>
        <w:t>STANLEY I.KUTLER 其他作品：https://www.jiaokey.com/tag/STANLEY I.KUTLER.html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SUPREME COURT AND THE THE CONSTITUTION  READINGS IN AMERICAN CONSTITUTIONAL HISTORY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