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IN THE FEDERAL JUSICIAL SYSTEM  SECOND EDITION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IN THE FEDERAL JUSICIAL SYSTEM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本书出售、求购地址：https://www.jiaokey.com/book/detail/40738896.html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关键词搜索：https://www.jiaokey.com/tag/THE SUPREME COURT IN THE FEDERAL JUSICIAL SYSTEM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