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SUPREME COURT COMPENDIUM  DATA</w:t>
      </w:r>
    </w:p>
    <w:p>
      <w:r>
        <w:rPr>
          <w:rFonts w:ascii="宋体" w:hAnsi="宋体" w:eastAsia="宋体"/>
          <w:sz w:val="24"/>
        </w:rPr>
        <w:t>JEFFREY A.SEGAL AND HAROLD J.SPAETH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SUPREME COURT COMPENDIUM  DATA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JEFFREY A.SEGAL AND HAROLD J.SPAETH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CQ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本书出售、求购地址：https://www.jiaokey.com/book/detail/40738895.html</w:t>
      </w:r>
    </w:p>
    <w:p>
      <w:r>
        <w:t>更多相关图书推荐：https://www.jiaokey.com</w:t>
      </w:r>
    </w:p>
    <w:p>
      <w:r>
        <w:t>JEFFREY A.SEGAL AND HAROLD J.SPAETH 其他作品：https://www.jiaokey.com/tag/JEFFREY A.SEGAL AND HAROLD J.SPAETH.html</w:t>
      </w:r>
    </w:p>
    <w:p>
      <w:r>
        <w:t>CQ PRESS 出版图书：https://www.jiaokey.com/tag/CQ PRESS.html</w:t>
      </w:r>
    </w:p>
    <w:p>
      <w:r>
        <w:t>关键词搜索：https://www.jiaokey.com/tag/THE SUPREME COURT COMPENDIUM  DATA.html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