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MIND FORGETS AND REMEMBERS  THE SEVEN SINS OF MEMORY</w:t>
      </w:r>
    </w:p>
    <w:p>
      <w:r>
        <w:rPr>
          <w:rFonts w:ascii="宋体" w:hAnsi="宋体" w:eastAsia="宋体"/>
          <w:sz w:val="24"/>
        </w:rPr>
        <w:t>DANIEL L.SCHACTER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MIND FORGETS AND REMEMBERS  THE SEVEN SINS OF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L.SCHACTER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SOUVENIR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本书出售、求购地址：https://www.jiaokey.com/book/detail/40738847.html</w:t>
      </w:r>
    </w:p>
    <w:p>
      <w:r>
        <w:t>更多相关图书推荐：https://www.jiaokey.com</w:t>
      </w:r>
    </w:p>
    <w:p>
      <w:r>
        <w:t>DANIEL L.SCHACTER 其他作品：https://www.jiaokey.com/tag/DANIEL L.SCHACTER.html</w:t>
      </w:r>
    </w:p>
    <w:p>
      <w:r>
        <w:t>SOUVENIR PRESS 出版图书：https://www.jiaokey.com/tag/SOUVENIR PRESS.html</w:t>
      </w:r>
    </w:p>
    <w:p>
      <w:r>
        <w:t>关键词搜索：https://www.jiaokey.com/tag/HOW THE MIND FORGETS AND REMEMBERS  THE SEVEN SINS OF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