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JUSTICE AND THE EXPERIENCE OF EMOTION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JUSTICE AND THE EXPERIENCE OF EMOTION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本书出售、求购地址：https://www.jiaokey.com/book/detail/40738846.html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关键词搜索：https://www.jiaokey.com/tag/SOCIAL JUSTICE AND THE EXPERIENCE OF EMOTION.html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