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ESSAY ON THE NATURE AND CONDUCT OF THE PASSIONS AND AFFECTIONS</w:t>
      </w:r>
    </w:p>
    <w:p>
      <w:r>
        <w:rPr>
          <w:rFonts w:ascii="宋体" w:hAnsi="宋体" w:eastAsia="宋体"/>
          <w:sz w:val="24"/>
        </w:rPr>
        <w:t>FRANCIS HUTCHESON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ESSAY ON THE NATURE AND CONDUCT OF THE PASSIONS AND AFFECTIONS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HUTCHESON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本书出售、求购地址：https://www.jiaokey.com/book/detail/40738840.html</w:t>
      </w:r>
    </w:p>
    <w:p>
      <w:r>
        <w:t>更多相关图书推荐：https://www.jiaokey.com</w:t>
      </w:r>
    </w:p>
    <w:p>
      <w:r>
        <w:t>FRANCIS HUTCHESON 其他作品：https://www.jiaokey.com/tag/FRANCIS HUTCHESON.html</w:t>
      </w:r>
    </w:p>
    <w:p>
      <w:r>
        <w:t>LIBERTY FUND 出版图书：https://www.jiaokey.com/tag/LIBERTY FUND.html</w:t>
      </w:r>
    </w:p>
    <w:p>
      <w:r>
        <w:t>关键词搜索：https://www.jiaokey.com/tag/AN ESSAY ON THE NATURE AND CONDUCT OF THE PASSIONS AND AFFECTIONS.html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