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REPORT WRITING 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REPORT WRITING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关键词搜索：https://www.jiaokey.com/tag/PSYCHOLOGICAL REPORT WRITING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