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  AN INTRODUCTION TO TESTS AND MEASUREMENT  FIFTH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  AN INTRODUCTION TO TESTS AND MEASUREMENT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本书出售、求购地址：https://www.jiaokey.com/book/detail/40738799.html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关键词搜索：https://www.jiaokey.com/tag/PSYCHOLOGICAL TESTING AND ASSESSMENT  AN INTRODUCTION TO TESTS AND MEASUREMENT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