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CONFLICTS  2ND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CONFLICTS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本书出售、求购地址：https://www.jiaokey.com/book/detail/40738793.html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关键词搜索：https://www.jiaokey.com/tag/SOCIAL CONFLICTS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