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HELPING RELATIONSHIPS AND THE HELPING PROFESSIONS  PAST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HELPING RELATIONSHIPS AND THE HELPING PROFESSIONS 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本书出售、求购地址：https://www.jiaokey.com/book/detail/40738789.html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关键词搜索：https://www.jiaokey.com/tag/PERSPECTIVES ON HELPING RELATIONSHIPS AND THE HELPING PROFESSIONS 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