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IN THE U.S.:TRENDS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IN THE U.S.:TRENDS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本书出售、求购地址：https://www.jiaokey.com/book/detail/40738776.html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关键词搜索：https://www.jiaokey.com/tag/POVERTY IN THE U.S.:TRENDS.html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