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Immunomodulation of Neoplasia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Immunomodulation of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本书出售、求购地址：https://www.jiaokey.com/book/detail/40738761.html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关键词搜索：https://www.jiaokey.com/tag/Immunomodulation of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