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WORKSHOP ON ALPHA-FETOPROTEIN NEW TRENDS AND PERSPECTIVES</w:t>
      </w:r>
    </w:p>
    <w:p>
      <w:r>
        <w:rPr>
          <w:rFonts w:ascii="宋体" w:hAnsi="宋体" w:eastAsia="宋体"/>
          <w:sz w:val="24"/>
        </w:rPr>
        <w:t>F.PECCHIO  M.RAPELLINO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WORKSHOP ON ALPHA-FETOPROTEIN NEW TRENDS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F.PECCHIO  M.RAPELLINO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本书出售、求购地址：https://www.jiaokey.com/book/detail/40738720.html</w:t>
      </w:r>
    </w:p>
    <w:p>
      <w:r>
        <w:t>更多相关图书推荐：https://www.jiaokey.com</w:t>
      </w:r>
    </w:p>
    <w:p>
      <w:r>
        <w:t>F.PECCHIO  M.RAPELLINO 其他作品：https://www.jiaokey.com/tag/F.PECCHIO  M.RAPELLINO.html</w:t>
      </w:r>
    </w:p>
    <w:p>
      <w:r>
        <w:t>关键词搜索：https://www.jiaokey.com/tag/INTERNATIONAL WORKSHOP ON ALPHA-FETOPROTEIN NEW TRENDS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