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DIAGNOSTIC RADIOLOGY  1980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DIAGNOSTIC RADIOLOGY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本书出售、求购地址：https://www.jiaokey.com/book/detail/40738718.html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DIAGNOSTIC RADIOLOGY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