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CELL CULTURE PROTOCOLS  THIRD EDITION</w:t>
      </w:r>
    </w:p>
    <w:p>
      <w:r>
        <w:rPr>
          <w:rFonts w:ascii="宋体" w:hAnsi="宋体" w:eastAsia="宋体"/>
          <w:sz w:val="24"/>
        </w:rPr>
        <w:t>CHERYL D.HELGASON  CINDY L.MILLER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CELL CULTURE PROTOCOLS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D.HELGASON  CINDY L.MILLER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本书出售、求购地址：https://www.jiaokey.com/book/detail/40738717.html</w:t>
      </w:r>
    </w:p>
    <w:p>
      <w:r>
        <w:t>更多相关图书推荐：https://www.jiaokey.com</w:t>
      </w:r>
    </w:p>
    <w:p>
      <w:r>
        <w:t>CHERYL D.HELGASON  CINDY L.MILLER 其他作品：https://www.jiaokey.com/tag/CHERYL D.HELGASON  CINDY L.MILLER.html</w:t>
      </w:r>
    </w:p>
    <w:p>
      <w:r>
        <w:t>HUMANA PRESS 出版图书：https://www.jiaokey.com/tag/HUMANA PRESS.html</w:t>
      </w:r>
    </w:p>
    <w:p>
      <w:r>
        <w:t>关键词搜索：https://www.jiaokey.com/tag/BASIC CELL CULTURE PROTOCOLS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