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 Sonaten fur obligates Cembalo und Violine op.2 Darina Mudra Heft 1 Sonaten 1-3 dm 1217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 Sonaten fur obligates Cembalo und Violine op.2 Darina Mudra Heft 1 Sonaten 1-3 dm 1217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本书出售、求购地址：https://www.jiaokey.com/book/detail/40738675.html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关键词搜索：https://www.jiaokey.com/tag/Sech Sonaten fur obligates Cembalo und Violine op.2 Darina Mudra Heft 1 Sonaten 1-3 dm 1217.html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