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Saxophonists Collide for Saxophone Quartet</w:t>
      </w:r>
    </w:p>
    <w:p>
      <w:r>
        <w:rPr>
          <w:rFonts w:ascii="宋体" w:hAnsi="宋体" w:eastAsia="宋体"/>
          <w:sz w:val="24"/>
        </w:rPr>
        <w:t>Sonny Burnette/桑尼伯内特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Saxophonists Collide for Saxophone Quartet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Sonny Burnette/桑尼伯内特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本书出售、求购地址：https://www.jiaokey.com/book/detail/40738665.html</w:t>
      </w:r>
    </w:p>
    <w:p>
      <w:r>
        <w:t>更多相关图书推荐：https://www.jiaokey.com</w:t>
      </w:r>
    </w:p>
    <w:p>
      <w:r>
        <w:t>Sonny Burnette/桑尼伯内特 其他作品：https://www.jiaokey.com/tag/Sonny Burnette/桑尼伯内特.html</w:t>
      </w:r>
    </w:p>
    <w:p>
      <w:r>
        <w:t>关键词搜索：https://www.jiaokey.com/tag/When Saxophonists Collide for Saxophone Quartet.html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