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air and finale for saxophone quartet pa 18327</w:t>
      </w:r>
    </w:p>
    <w:p>
      <w:r>
        <w:rPr>
          <w:rFonts w:ascii="宋体" w:hAnsi="宋体" w:eastAsia="宋体"/>
          <w:sz w:val="24"/>
        </w:rPr>
        <w:t>Arthur Frackenpohl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air and finale for saxophone quartet pa 18327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Frackenpohl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本书出售、求购地址：https://www.jiaokey.com/book/detail/40738657.html</w:t>
      </w:r>
    </w:p>
    <w:p>
      <w:r>
        <w:t>更多相关图书推荐：https://www.jiaokey.com</w:t>
      </w:r>
    </w:p>
    <w:p>
      <w:r>
        <w:t>Arthur Frackenpohl 其他作品：https://www.jiaokey.com/tag/Arthur Frackenpohl.html</w:t>
      </w:r>
    </w:p>
    <w:p>
      <w:r>
        <w:t>关键词搜索：https://www.jiaokey.com/tag/fanfare air and finale for saxophone quartet pa 18327.html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