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Stepping Stones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Stepping Stones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本书出售、求购地址：https://www.jiaokey.com/book/detail/40738649.html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关键词搜索：https://www.jiaokey.com/tag/Stepping Stones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