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thirty-three concert etudes for saxophone o2489</w:t>
      </w:r>
    </w:p>
    <w:p>
      <w:r>
        <w:rPr>
          <w:rFonts w:ascii="宋体" w:hAnsi="宋体" w:eastAsia="宋体"/>
          <w:sz w:val="24"/>
        </w:rPr>
        <w:t>Gaetano Labanchi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thirty-three concert etudes for saxophone o2489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Gaetano Labanchi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本书出售、求购地址：https://www.jiaokey.com/book/detail/40738638.html</w:t>
      </w:r>
    </w:p>
    <w:p>
      <w:r>
        <w:t>更多相关图书推荐：https://www.jiaokey.com</w:t>
      </w:r>
    </w:p>
    <w:p>
      <w:r>
        <w:t>Gaetano Labanchi 其他作品：https://www.jiaokey.com/tag/Gaetano Labanchi.html</w:t>
      </w:r>
    </w:p>
    <w:p>
      <w:r>
        <w:t>关键词搜索：https://www.jiaokey.com/tag/thirty-three concert etudes for saxophone o2489.html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