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violin and orchestra op.77 ba 9049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violin and orchestra op.77 ba 9049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本书出售、求购地址：https://www.jiaokey.com/book/detail/40738633.html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d major for violin and orchestra op.77 ba 9049.html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