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Es-Dur für Horn und Orchester KV447 Ausgabe für Horn und Klavier ED 7434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Es-Dur für Horn und Orchester KV447 Ausgabe für Horn und Klavier ED 7434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本书出售、求购地址：https://www.jiaokey.com/book/detail/40738614.html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关键词搜索：https://www.jiaokey.com/tag/Konzert Es-Dur für Horn und Orchester KV447 Ausgabe für Horn und Klavier ED 7434.html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