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ave verum transcription pour quatuor de saxophones K618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ave verum transcription pour quatuor de saxophones K618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本书出售、求购地址：https://www.jiaokey.com/book/detail/40738607.html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关键词搜索：https://www.jiaokey.com/tag/ave verum transcription pour quatuor de saxophones K618.html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