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wiener melange Die Schonbrunner Walzer op.167 for 2 Violins Viola and double bass/cello score &amp; parts 06 220</w:t>
      </w:r>
    </w:p>
    <w:p>
      <w:r>
        <w:rPr>
          <w:rFonts w:ascii="宋体" w:hAnsi="宋体" w:eastAsia="宋体"/>
          <w:sz w:val="24"/>
        </w:rPr>
        <w:t>Joseph Lanner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wiener melange Die Schonbrunner Walzer op.167 for 2 Violins Viola and double bass/cello score &amp; parts 06 220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本书出售、求购地址：https://www.jiaokey.com/book/detail/40738588.html</w:t>
      </w:r>
    </w:p>
    <w:p>
      <w:r>
        <w:t>更多相关图书推荐：https://www.jiaokey.com</w:t>
      </w:r>
    </w:p>
    <w:p>
      <w:r>
        <w:t>Joseph Lanner 其他作品：https://www.jiaokey.com/tag/Joseph Lanner.html</w:t>
      </w:r>
    </w:p>
    <w:p>
      <w:r>
        <w:t>关键词搜索：https://www.jiaokey.com/tag/wiener melange Die Schonbrunner Walzer op.167 for 2 Violins Viola and double bass/cello score &amp; parts 06 220.html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