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g major BWV 1020 transcribed for saxophone and piano alto saxophone in Eb UE 17 774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g major BWV 1020 transcribed for saxophone and piano alto saxophone in Eb UE 17 774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本书出售、求购地址：https://www.jiaokey.com/book/detail/40738570.html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universal edition 出版图书：https://www.jiaokey.com/tag/universal edition.html</w:t>
      </w:r>
    </w:p>
    <w:p>
      <w:r>
        <w:t>关键词搜索：https://www.jiaokey.com/tag/sonata g major BWV 1020 transcribed for saxophone and piano alto saxophone in Eb UE 17 774.html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