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Drei Kleine Stucke fur Stuck fur Streichtrio Partitur und Stimmen</w:t>
      </w:r>
    </w:p>
    <w:p>
      <w:r>
        <w:rPr>
          <w:rFonts w:ascii="宋体" w:hAnsi="宋体" w:eastAsia="宋体"/>
          <w:sz w:val="24"/>
        </w:rPr>
        <w:t>Friedrich Wildgans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Drei Kleine Stucke fur Stuck fur Streichtrio Partitur und Stimmen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Friedrich Wildgans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本书出售、求购地址：https://www.jiaokey.com/book/detail/40738562.html</w:t>
      </w:r>
    </w:p>
    <w:p>
      <w:r>
        <w:t>更多相关图书推荐：https://www.jiaokey.com</w:t>
      </w:r>
    </w:p>
    <w:p>
      <w:r>
        <w:t>Friedrich Wildgans 其他作品：https://www.jiaokey.com/tag/Friedrich Wildgans.html</w:t>
      </w:r>
    </w:p>
    <w:p>
      <w:r>
        <w:t>关键词搜索：https://www.jiaokey.com/tag/Drei Kleine Stucke fur Stuck fur Streichtrio Partitur und Stimmen.html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