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in g minor for piano Violin Viola and Violoncello KV 478 Urtext of the New Mozart edition BA 4728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in g minor for piano Violin Viola and Violoncello KV 478 Urtext of the New Mozart edition BA 4728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本书出售、求购地址：https://www.jiaokey.com/book/detail/40738555.html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关键词搜索：https://www.jiaokey.com/tag/Quartet in g minor for piano Violin Viola and Violoncello KV 478 Urtext of the New Mozart edition BA 4728.html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